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tangibillity    </w:t>
      </w:r>
      <w:r>
        <w:t xml:space="preserve">   riposte    </w:t>
      </w:r>
      <w:r>
        <w:t xml:space="preserve">   pragmatic    </w:t>
      </w:r>
      <w:r>
        <w:t xml:space="preserve">   declination    </w:t>
      </w:r>
      <w:r>
        <w:t xml:space="preserve">   zoolatry    </w:t>
      </w:r>
      <w:r>
        <w:t xml:space="preserve">   zephyr    </w:t>
      </w:r>
      <w:r>
        <w:t xml:space="preserve">   yacht    </w:t>
      </w:r>
      <w:r>
        <w:t xml:space="preserve">   vanquish    </w:t>
      </w:r>
      <w:r>
        <w:t xml:space="preserve">   submission    </w:t>
      </w:r>
      <w:r>
        <w:t xml:space="preserve">   polygon    </w:t>
      </w:r>
      <w:r>
        <w:t xml:space="preserve">   khaki    </w:t>
      </w:r>
      <w:r>
        <w:t xml:space="preserve">   jaguar    </w:t>
      </w:r>
      <w:r>
        <w:t xml:space="preserve">   cassock    </w:t>
      </w:r>
      <w:r>
        <w:t xml:space="preserve">   entity    </w:t>
      </w:r>
      <w:r>
        <w:t xml:space="preserve">   fortnight    </w:t>
      </w:r>
      <w:r>
        <w:t xml:space="preserve">   appendages    </w:t>
      </w:r>
      <w:r>
        <w:t xml:space="preserve">   function    </w:t>
      </w:r>
      <w:r>
        <w:t xml:space="preserve">   affable    </w:t>
      </w:r>
      <w:r>
        <w:t xml:space="preserve">   betrayal    </w:t>
      </w:r>
      <w:r>
        <w:t xml:space="preserve">   blithe    </w:t>
      </w:r>
      <w:r>
        <w:t xml:space="preserve">   behavior    </w:t>
      </w:r>
      <w:r>
        <w:t xml:space="preserve">   rigor    </w:t>
      </w:r>
      <w:r>
        <w:t xml:space="preserve">   beholden    </w:t>
      </w:r>
      <w:r>
        <w:t xml:space="preserve">   argumentative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 practice</dc:title>
  <dcterms:created xsi:type="dcterms:W3CDTF">2021-10-11T17:28:40Z</dcterms:created>
  <dcterms:modified xsi:type="dcterms:W3CDTF">2021-10-11T17:28:40Z</dcterms:modified>
</cp:coreProperties>
</file>