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 1st grade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hidden    </w:t>
      </w:r>
      <w:r>
        <w:t xml:space="preserve">   frame    </w:t>
      </w:r>
      <w:r>
        <w:t xml:space="preserve">   broom    </w:t>
      </w:r>
      <w:r>
        <w:t xml:space="preserve">   trace    </w:t>
      </w:r>
      <w:r>
        <w:t xml:space="preserve">   fuzzy    </w:t>
      </w:r>
      <w:r>
        <w:t xml:space="preserve">   tiger    </w:t>
      </w:r>
      <w:r>
        <w:t xml:space="preserve">   jelly    </w:t>
      </w:r>
      <w:r>
        <w:t xml:space="preserve">   five    </w:t>
      </w:r>
      <w:r>
        <w:t xml:space="preserve">   all-star    </w:t>
      </w:r>
      <w:r>
        <w:t xml:space="preserve">   thing    </w:t>
      </w:r>
      <w:r>
        <w:t xml:space="preserve">   apart    </w:t>
      </w:r>
      <w:r>
        <w:t xml:space="preserve">   store    </w:t>
      </w:r>
      <w:r>
        <w:t xml:space="preserve">   dress    </w:t>
      </w:r>
      <w:r>
        <w:t xml:space="preserve">   good    </w:t>
      </w:r>
      <w:r>
        <w:t xml:space="preserve">   napkin    </w:t>
      </w:r>
      <w:r>
        <w:t xml:space="preserve">   tank    </w:t>
      </w:r>
      <w:r>
        <w:t xml:space="preserve">   blob    </w:t>
      </w:r>
      <w:r>
        <w:t xml:space="preserve">   truck    </w:t>
      </w:r>
      <w:r>
        <w:t xml:space="preserve">   vote    </w:t>
      </w:r>
      <w:r>
        <w:t xml:space="preserve">   smug    </w:t>
      </w:r>
      <w:r>
        <w:t xml:space="preserve">   lucky    </w:t>
      </w:r>
      <w:r>
        <w:t xml:space="preserve">   sky    </w:t>
      </w:r>
      <w:r>
        <w:t xml:space="preserve">   melt    </w:t>
      </w:r>
      <w:r>
        <w:t xml:space="preserve">   bark    </w:t>
      </w:r>
      <w:r>
        <w:t xml:space="preserve">   pull    </w:t>
      </w:r>
      <w:r>
        <w:t xml:space="preserve">   candy    </w:t>
      </w:r>
      <w:r>
        <w:t xml:space="preserve">   peep    </w:t>
      </w:r>
      <w:r>
        <w:t xml:space="preserve">   yam    </w:t>
      </w:r>
      <w:r>
        <w:t xml:space="preserve">   sock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1st grade words</dc:title>
  <dcterms:created xsi:type="dcterms:W3CDTF">2021-10-11T17:27:25Z</dcterms:created>
  <dcterms:modified xsi:type="dcterms:W3CDTF">2021-10-11T17:27:25Z</dcterms:modified>
</cp:coreProperties>
</file>