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 (someone)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claw belonging to 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length or square of fabric worn around the neck 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confused fight or struggle at close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quarrel noisily over a trivial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situation or event) extremely serious or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the running speed of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feel appearance or consistency of a surface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contemptuous of mocking smile remark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body of a ship or other vessel including the bottom, sides and deck but not the masts superstructure rigging engines and other fittings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full of energy and enthusiasm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roll of parchment or paper for writing or painting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aqualung scuba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words or the person speaking them) fluent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taste (good food or drink) and enjoy it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has a magical powers, especially in legends and fairy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is very ugly, especially a building that disfigures a landscope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nocturnal old world mammal with a spiny coat and short legs able to roll itself into a ball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fine plaited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most essential respects fundamentally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situation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leaning or turning away from the vertical or horizontal, sloping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regarded as holy because of its associations with a divinity or a sacred person relic, marked by a building or other 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2021-12-25T03:37:15Z</dcterms:created>
  <dcterms:modified xsi:type="dcterms:W3CDTF">2021-12-25T03:37:15Z</dcterms:modified>
</cp:coreProperties>
</file>