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standoff    </w:t>
      </w:r>
      <w:r>
        <w:t xml:space="preserve">   breeze    </w:t>
      </w:r>
      <w:r>
        <w:t xml:space="preserve">   impact    </w:t>
      </w:r>
      <w:r>
        <w:t xml:space="preserve">   scraped    </w:t>
      </w:r>
      <w:r>
        <w:t xml:space="preserve">   manner    </w:t>
      </w:r>
      <w:r>
        <w:t xml:space="preserve">   hushed    </w:t>
      </w:r>
      <w:r>
        <w:t xml:space="preserve">   shabby    </w:t>
      </w:r>
      <w:r>
        <w:t xml:space="preserve">   marsh    </w:t>
      </w:r>
      <w:r>
        <w:t xml:space="preserve">   clipper    </w:t>
      </w:r>
      <w:r>
        <w:t xml:space="preserve">   hairpin    </w:t>
      </w:r>
      <w:r>
        <w:t xml:space="preserve">   offer    </w:t>
      </w:r>
      <w:r>
        <w:t xml:space="preserve">   cattle    </w:t>
      </w:r>
      <w:r>
        <w:t xml:space="preserve">   mossy    </w:t>
      </w:r>
      <w:r>
        <w:t xml:space="preserve">   purse    </w:t>
      </w:r>
      <w:r>
        <w:t xml:space="preserve">   oval    </w:t>
      </w:r>
      <w:r>
        <w:t xml:space="preserve">   carving    </w:t>
      </w:r>
      <w:r>
        <w:t xml:space="preserve">   speak    </w:t>
      </w:r>
      <w:r>
        <w:t xml:space="preserve">   crept    </w:t>
      </w:r>
      <w:r>
        <w:t xml:space="preserve">   scale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2021-10-11T17:28:08Z</dcterms:created>
  <dcterms:modified xsi:type="dcterms:W3CDTF">2021-10-11T17:28:08Z</dcterms:modified>
</cp:coreProperties>
</file>