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remarkable    </w:t>
      </w:r>
      <w:r>
        <w:t xml:space="preserve">   vantage    </w:t>
      </w:r>
      <w:r>
        <w:t xml:space="preserve">   calendar    </w:t>
      </w:r>
      <w:r>
        <w:t xml:space="preserve">   envelope    </w:t>
      </w:r>
      <w:r>
        <w:t xml:space="preserve">   avoid    </w:t>
      </w:r>
      <w:r>
        <w:t xml:space="preserve">   pollotion    </w:t>
      </w:r>
      <w:r>
        <w:t xml:space="preserve">   electriaty    </w:t>
      </w:r>
      <w:r>
        <w:t xml:space="preserve">   piano    </w:t>
      </w:r>
      <w:r>
        <w:t xml:space="preserve">   exceraise    </w:t>
      </w:r>
      <w:r>
        <w:t xml:space="preserve">   threat    </w:t>
      </w:r>
      <w:r>
        <w:t xml:space="preserve">   marrige    </w:t>
      </w:r>
      <w:r>
        <w:t xml:space="preserve">   audience    </w:t>
      </w:r>
      <w:r>
        <w:t xml:space="preserve">   southern    </w:t>
      </w:r>
      <w:r>
        <w:t xml:space="preserve">   journey    </w:t>
      </w:r>
      <w:r>
        <w:t xml:space="preserve">   fraction    </w:t>
      </w:r>
      <w:r>
        <w:t xml:space="preserve">   whoever    </w:t>
      </w:r>
      <w:r>
        <w:t xml:space="preserve">   jealous    </w:t>
      </w:r>
      <w:r>
        <w:t xml:space="preserve">   future    </w:t>
      </w:r>
      <w:r>
        <w:t xml:space="preserve">   percent    </w:t>
      </w:r>
      <w:r>
        <w:t xml:space="preserve">   exterior    </w:t>
      </w:r>
      <w:r>
        <w:t xml:space="preserve">   ancient    </w:t>
      </w:r>
      <w:r>
        <w:t xml:space="preserve">   creature    </w:t>
      </w:r>
      <w:r>
        <w:t xml:space="preserve">   faucet    </w:t>
      </w:r>
      <w:r>
        <w:t xml:space="preserve">   equator    </w:t>
      </w:r>
      <w:r>
        <w:t xml:space="preserve">   digestion    </w:t>
      </w:r>
      <w:r>
        <w:t xml:space="preserve">   caution    </w:t>
      </w:r>
      <w:r>
        <w:t xml:space="preserve">   depth    </w:t>
      </w:r>
      <w:r>
        <w:t xml:space="preserve">   thicken    </w:t>
      </w:r>
      <w:r>
        <w:t xml:space="preserve">   channel    </w:t>
      </w:r>
      <w:r>
        <w:t xml:space="preserve">   surface    </w:t>
      </w:r>
      <w:r>
        <w:t xml:space="preserve">   studios    </w:t>
      </w:r>
      <w:r>
        <w:t xml:space="preserve">   furrow    </w:t>
      </w:r>
      <w:r>
        <w:t xml:space="preserve">   yield    </w:t>
      </w:r>
      <w:r>
        <w:t xml:space="preserve">   hunger    </w:t>
      </w:r>
      <w:r>
        <w:t xml:space="preserve">   pattern    </w:t>
      </w:r>
      <w:r>
        <w:t xml:space="preserve">   mammal    </w:t>
      </w:r>
      <w:r>
        <w:t xml:space="preserve">   grasp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2021-10-11T17:28:53Z</dcterms:created>
  <dcterms:modified xsi:type="dcterms:W3CDTF">2021-10-11T17:28:53Z</dcterms:modified>
</cp:coreProperties>
</file>