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bee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abundance    </w:t>
      </w:r>
      <w:r>
        <w:t xml:space="preserve">   anagrams    </w:t>
      </w:r>
      <w:r>
        <w:t xml:space="preserve">   aspersions    </w:t>
      </w:r>
      <w:r>
        <w:t xml:space="preserve">   bantam    </w:t>
      </w:r>
      <w:r>
        <w:t xml:space="preserve">   brevet    </w:t>
      </w:r>
      <w:r>
        <w:t xml:space="preserve">   calamitous    </w:t>
      </w:r>
      <w:r>
        <w:t xml:space="preserve">   colossal    </w:t>
      </w:r>
      <w:r>
        <w:t xml:space="preserve">   coltan    </w:t>
      </w:r>
      <w:r>
        <w:t xml:space="preserve">   Connemara    </w:t>
      </w:r>
      <w:r>
        <w:t xml:space="preserve">   culminate    </w:t>
      </w:r>
      <w:r>
        <w:t xml:space="preserve">   diaphoresis    </w:t>
      </w:r>
      <w:r>
        <w:t xml:space="preserve">   dropsonde    </w:t>
      </w:r>
      <w:r>
        <w:t xml:space="preserve">   gannet    </w:t>
      </w:r>
      <w:r>
        <w:t xml:space="preserve">   geiger    </w:t>
      </w:r>
      <w:r>
        <w:t xml:space="preserve">   helium    </w:t>
      </w:r>
      <w:r>
        <w:t xml:space="preserve">   Himalayan    </w:t>
      </w:r>
      <w:r>
        <w:t xml:space="preserve">   hokum    </w:t>
      </w:r>
      <w:r>
        <w:t xml:space="preserve">   Hyperion    </w:t>
      </w:r>
      <w:r>
        <w:t xml:space="preserve">   ignoble    </w:t>
      </w:r>
      <w:r>
        <w:t xml:space="preserve">   kurta    </w:t>
      </w:r>
      <w:r>
        <w:t xml:space="preserve">   lacrosse    </w:t>
      </w:r>
      <w:r>
        <w:t xml:space="preserve">   marinate    </w:t>
      </w:r>
      <w:r>
        <w:t xml:space="preserve">   McIntosh    </w:t>
      </w:r>
      <w:r>
        <w:t xml:space="preserve">   palindrome    </w:t>
      </w:r>
      <w:r>
        <w:t xml:space="preserve">   palladium    </w:t>
      </w:r>
      <w:r>
        <w:t xml:space="preserve">   pamphlet    </w:t>
      </w:r>
      <w:r>
        <w:t xml:space="preserve">   proclamation    </w:t>
      </w:r>
      <w:r>
        <w:t xml:space="preserve">   satsuma    </w:t>
      </w:r>
      <w:r>
        <w:t xml:space="preserve">   squadron    </w:t>
      </w:r>
      <w:r>
        <w:t xml:space="preserve">   steeplechasing    </w:t>
      </w:r>
      <w:r>
        <w:t xml:space="preserve">   stirrups    </w:t>
      </w:r>
      <w:r>
        <w:t xml:space="preserve">   teflon    </w:t>
      </w:r>
      <w:r>
        <w:t xml:space="preserve">   thermohaline    </w:t>
      </w:r>
      <w:r>
        <w:t xml:space="preserve">   verandahs    </w:t>
      </w:r>
      <w:r>
        <w:t xml:space="preserve">   verandas    </w:t>
      </w:r>
      <w:r>
        <w:t xml:space="preserve">   visite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words</dc:title>
  <dcterms:created xsi:type="dcterms:W3CDTF">2021-10-11T17:29:08Z</dcterms:created>
  <dcterms:modified xsi:type="dcterms:W3CDTF">2021-10-11T17:29:08Z</dcterms:modified>
</cp:coreProperties>
</file>