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book cover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your    </w:t>
      </w:r>
      <w:r>
        <w:t xml:space="preserve">   love    </w:t>
      </w:r>
      <w:r>
        <w:t xml:space="preserve">   cards    </w:t>
      </w:r>
      <w:r>
        <w:t xml:space="preserve">   bin    </w:t>
      </w:r>
      <w:r>
        <w:t xml:space="preserve">   is    </w:t>
      </w:r>
      <w:r>
        <w:t xml:space="preserve">   to    </w:t>
      </w:r>
      <w:r>
        <w:t xml:space="preserve">   well    </w:t>
      </w:r>
      <w:r>
        <w:t xml:space="preserve">   sentence    </w:t>
      </w:r>
      <w:r>
        <w:t xml:space="preserve">   does    </w:t>
      </w:r>
      <w:r>
        <w:t xml:space="preserve">   buy    </w:t>
      </w:r>
      <w:r>
        <w:t xml:space="preserve">   last    </w:t>
      </w:r>
      <w:r>
        <w:t xml:space="preserve">   never    </w:t>
      </w:r>
      <w:r>
        <w:t xml:space="preserve">   when    </w:t>
      </w:r>
      <w:r>
        <w:t xml:space="preserve">   he    </w:t>
      </w:r>
      <w:r>
        <w:t xml:space="preserve">   she    </w:t>
      </w:r>
      <w:r>
        <w:t xml:space="preserve">   it    </w:t>
      </w:r>
      <w:r>
        <w:t xml:space="preserve">   the    </w:t>
      </w:r>
      <w:r>
        <w:t xml:space="preserve">   decide    </w:t>
      </w:r>
      <w:r>
        <w:t xml:space="preserve">   quickly    </w:t>
      </w:r>
      <w:r>
        <w:t xml:space="preserve">   water    </w:t>
      </w:r>
      <w:r>
        <w:t xml:space="preserve">   see    </w:t>
      </w:r>
      <w:r>
        <w:t xml:space="preserve">   high    </w:t>
      </w:r>
      <w:r>
        <w:t xml:space="preserve">   story    </w:t>
      </w:r>
      <w:r>
        <w:t xml:space="preserve">   always    </w:t>
      </w:r>
      <w:r>
        <w:t xml:space="preserve">   best    </w:t>
      </w:r>
      <w:r>
        <w:t xml:space="preserve">   forever    </w:t>
      </w:r>
      <w:r>
        <w:t xml:space="preserve">   mother    </w:t>
      </w:r>
      <w:r>
        <w:t xml:space="preserve">   cry    </w:t>
      </w:r>
      <w:r>
        <w:t xml:space="preserve">   start    </w:t>
      </w:r>
      <w:r>
        <w:t xml:space="preserve">   think    </w:t>
      </w:r>
      <w:r>
        <w:t xml:space="preserve">   idea    </w:t>
      </w:r>
      <w:r>
        <w:t xml:space="preserve">   warm    </w:t>
      </w:r>
      <w:r>
        <w:t xml:space="preserve">   even    </w:t>
      </w:r>
      <w:r>
        <w:t xml:space="preserve">   long    </w:t>
      </w:r>
      <w:r>
        <w:t xml:space="preserve">   down    </w:t>
      </w:r>
      <w:r>
        <w:t xml:space="preserve">   great    </w:t>
      </w:r>
      <w:r>
        <w:t xml:space="preserve">   said    </w:t>
      </w:r>
      <w:r>
        <w:t xml:space="preserve">   animal    </w:t>
      </w:r>
      <w:r>
        <w:t xml:space="preserve">   area    </w:t>
      </w:r>
      <w:r>
        <w:t xml:space="preserve">   myself    </w:t>
      </w:r>
      <w:r>
        <w:t xml:space="preserve">   house    </w:t>
      </w:r>
      <w:r>
        <w:t xml:space="preserve">   ate    </w:t>
      </w:r>
      <w:r>
        <w:t xml:space="preserve">   eight    </w:t>
      </w:r>
      <w:r>
        <w:t xml:space="preserve">   pleasure    </w:t>
      </w:r>
      <w:r>
        <w:t xml:space="preserve">   pretty    </w:t>
      </w:r>
      <w:r>
        <w:t xml:space="preserve">   found    </w:t>
      </w:r>
      <w:r>
        <w:t xml:space="preserve">   knew    </w:t>
      </w:r>
      <w:r>
        <w:t xml:space="preserve">   know    </w:t>
      </w:r>
      <w:r>
        <w:t xml:space="preserve">   example    </w:t>
      </w:r>
      <w:r>
        <w:t xml:space="preserve">   very    </w:t>
      </w:r>
      <w:r>
        <w:t xml:space="preserve">   only    </w:t>
      </w:r>
      <w:r>
        <w:t xml:space="preserve">   talk    </w:t>
      </w:r>
      <w:r>
        <w:t xml:space="preserve">   across    </w:t>
      </w:r>
      <w:r>
        <w:t xml:space="preserve">   quiet    </w:t>
      </w:r>
      <w:r>
        <w:t xml:space="preserve">   quite    </w:t>
      </w:r>
      <w:r>
        <w:t xml:space="preserve">   question    </w:t>
      </w:r>
      <w:r>
        <w:t xml:space="preserve">   please    </w:t>
      </w:r>
      <w:r>
        <w:t xml:space="preserve">   children    </w:t>
      </w:r>
      <w:r>
        <w:t xml:space="preserve">   witch    </w:t>
      </w:r>
      <w:r>
        <w:t xml:space="preserve">   which    </w:t>
      </w:r>
      <w:r>
        <w:t xml:space="preserve">   about    </w:t>
      </w:r>
      <w:r>
        <w:t xml:space="preserve">   whose    </w:t>
      </w:r>
      <w:r>
        <w:t xml:space="preserve">   what    </w:t>
      </w:r>
      <w:r>
        <w:t xml:space="preserve">   went    </w:t>
      </w:r>
      <w:r>
        <w:t xml:space="preserve">   again    </w:t>
      </w:r>
      <w:r>
        <w:t xml:space="preserve">   listen    </w:t>
      </w:r>
      <w:r>
        <w:t xml:space="preserve">   hear    </w:t>
      </w:r>
      <w:r>
        <w:t xml:space="preserve">   here    </w:t>
      </w:r>
      <w:r>
        <w:t xml:space="preserve">   write    </w:t>
      </w:r>
      <w:r>
        <w:t xml:space="preserve">   where    </w:t>
      </w:r>
      <w:r>
        <w:t xml:space="preserve">   raised    </w:t>
      </w:r>
      <w:r>
        <w:t xml:space="preserve">   played    </w:t>
      </w:r>
      <w:r>
        <w:t xml:space="preserve">   those    </w:t>
      </w:r>
      <w:r>
        <w:t xml:space="preserve">   their    </w:t>
      </w:r>
      <w:r>
        <w:t xml:space="preserve">   yours    </w:t>
      </w:r>
      <w:r>
        <w:t xml:space="preserve">   beautiful    </w:t>
      </w:r>
      <w:r>
        <w:t xml:space="preserve">   because    </w:t>
      </w:r>
      <w:r>
        <w:t xml:space="preserve">   inside    </w:t>
      </w:r>
      <w:r>
        <w:t xml:space="preserve">   friends    </w:t>
      </w:r>
      <w:r>
        <w:t xml:space="preserve">   although    </w:t>
      </w:r>
      <w:r>
        <w:t xml:space="preserve">   threw    </w:t>
      </w:r>
      <w:r>
        <w:t xml:space="preserve">   laugh    </w:t>
      </w:r>
      <w:r>
        <w:t xml:space="preserve">   altogether    </w:t>
      </w:r>
      <w:r>
        <w:t xml:space="preserve">   they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book cover</dc:title>
  <dcterms:created xsi:type="dcterms:W3CDTF">2021-10-11T17:28:56Z</dcterms:created>
  <dcterms:modified xsi:type="dcterms:W3CDTF">2021-10-11T17:28:56Z</dcterms:modified>
</cp:coreProperties>
</file>