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cart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incorrect    </w:t>
      </w:r>
      <w:r>
        <w:t xml:space="preserve">   foreshadow    </w:t>
      </w:r>
      <w:r>
        <w:t xml:space="preserve">   foremost    </w:t>
      </w:r>
      <w:r>
        <w:t xml:space="preserve">   forehead    </w:t>
      </w:r>
      <w:r>
        <w:t xml:space="preserve">   forearm    </w:t>
      </w:r>
      <w:r>
        <w:t xml:space="preserve">   nonprofit    </w:t>
      </w:r>
      <w:r>
        <w:t xml:space="preserve">   nonstop    </w:t>
      </w:r>
      <w:r>
        <w:t xml:space="preserve">   nonskid    </w:t>
      </w:r>
      <w:r>
        <w:t xml:space="preserve">   nonfat    </w:t>
      </w:r>
      <w:r>
        <w:t xml:space="preserve">   notification    </w:t>
      </w:r>
      <w:r>
        <w:t xml:space="preserve">   expand    </w:t>
      </w:r>
      <w:r>
        <w:t xml:space="preserve">   exclude    </w:t>
      </w:r>
      <w:r>
        <w:t xml:space="preserve">   explore    </w:t>
      </w:r>
      <w:r>
        <w:t xml:space="preserve">   extra    </w:t>
      </w:r>
      <w:r>
        <w:t xml:space="preserve">   explode    </w:t>
      </w:r>
      <w:r>
        <w:t xml:space="preserve">   express    </w:t>
      </w:r>
      <w:r>
        <w:t xml:space="preserve">   extend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cart</dc:title>
  <dcterms:created xsi:type="dcterms:W3CDTF">2021-10-11T17:28:36Z</dcterms:created>
  <dcterms:modified xsi:type="dcterms:W3CDTF">2021-10-11T17:28:36Z</dcterms:modified>
</cp:coreProperties>
</file>