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you go when you buy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you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letters (fafair)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dont 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scary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run i wear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use witha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wears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makes people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____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2021-10-11T17:24:34Z</dcterms:created>
  <dcterms:modified xsi:type="dcterms:W3CDTF">2021-10-11T17:24:34Z</dcterms:modified>
</cp:coreProperties>
</file>