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contact set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tilted 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spooky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guard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speaks for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episode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dries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permanent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struggle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contact set 4</dc:title>
  <dcterms:created xsi:type="dcterms:W3CDTF">2021-10-11T17:28:24Z</dcterms:created>
  <dcterms:modified xsi:type="dcterms:W3CDTF">2021-10-11T17:28:24Z</dcterms:modified>
</cp:coreProperties>
</file>