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contract week 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recite the prescribed prayers in a Jewish liturgy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fabric case filled with resilient material (such as cotton, hair, feathers, foam rubber, or an arrangement of coiled springs) used either alone as a bed or on a bedstead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pale-fawn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procedure for solving a mathematical problem (as of finding the greatest common divisor) in a finite number of steps that frequently involves repetition of an operation; broadly :  a step-by-step procedure for solving a problem or accomplishing some end especially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any of various calculi found chiefly in the gastrointestinal organs and formerly believed to possess magical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in eastern Arabia on a peninsula projecting into the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medieval chemical science and speculative philosophy aiming to achieve the transmutation of the base metals into gold, the discovery of a universal cure for disease, and the discovery of a means of indefinitely prolonging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of a family (Diomedeidae) of large web-footed seabirds that have long slender wings, are excellent gliders, and include the largest seabirds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widely cultivated perennial artemisia (Artemisia dracunculus) having aromatic narrow usually entire leaves; also :  its leaves used as a seasoning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building used for public worship by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faculty or phenomenon of finding valuable or agreeable things not sought for; also :  an instance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coarse lace or fringe made by knotting threads or cords in a geometrical pattern; also :  the art of tying knots in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of the celestial sphere that is directly opposite the nadir and vertically above the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a Bantu-speaking people of Zanzibar and the adjacent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rich red to crimson pigment made from cochineal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Spanish fortress or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underground conduit for water in desert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reddish-brown dye obtained from leaves of the henna plant and used especially on hair and in temporary tattoos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fabric or yarn made wholly or in part of the long silky hair of the Angora goat; also :  this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several deep purplish reds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contract week 32</dc:title>
  <dcterms:created xsi:type="dcterms:W3CDTF">2021-10-11T17:28:48Z</dcterms:created>
  <dcterms:modified xsi:type="dcterms:W3CDTF">2021-10-11T17:28:48Z</dcterms:modified>
</cp:coreProperties>
</file>