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appropriate    </w:t>
      </w:r>
      <w:r>
        <w:t xml:space="preserve">   familiar    </w:t>
      </w:r>
      <w:r>
        <w:t xml:space="preserve">   accommodate    </w:t>
      </w:r>
      <w:r>
        <w:t xml:space="preserve">   irrelevant    </w:t>
      </w:r>
      <w:r>
        <w:t xml:space="preserve">   vacuum    </w:t>
      </w:r>
      <w:r>
        <w:t xml:space="preserve">   license    </w:t>
      </w:r>
      <w:r>
        <w:t xml:space="preserve">   rhythm    </w:t>
      </w:r>
      <w:r>
        <w:t xml:space="preserve">   privilege    </w:t>
      </w:r>
      <w:r>
        <w:t xml:space="preserve">   guarantee    </w:t>
      </w:r>
      <w:r>
        <w:t xml:space="preserve">   embarrass    </w:t>
      </w:r>
      <w:r>
        <w:t xml:space="preserve">   calendar    </w:t>
      </w:r>
      <w:r>
        <w:t xml:space="preserve">   separate    </w:t>
      </w:r>
      <w:r>
        <w:t xml:space="preserve">   weird    </w:t>
      </w:r>
      <w:r>
        <w:t xml:space="preserve">   foreign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</dc:title>
  <dcterms:created xsi:type="dcterms:W3CDTF">2021-10-11T17:29:40Z</dcterms:created>
  <dcterms:modified xsi:type="dcterms:W3CDTF">2021-10-11T17:29:40Z</dcterms:modified>
</cp:coreProperties>
</file>