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 e/ee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visualization    </w:t>
      </w:r>
      <w:r>
        <w:t xml:space="preserve">   missionary    </w:t>
      </w:r>
      <w:r>
        <w:t xml:space="preserve">   conductor    </w:t>
      </w:r>
      <w:r>
        <w:t xml:space="preserve">   insulator    </w:t>
      </w:r>
      <w:r>
        <w:t xml:space="preserve">   extreme    </w:t>
      </w:r>
      <w:r>
        <w:t xml:space="preserve">   intervene    </w:t>
      </w:r>
      <w:r>
        <w:t xml:space="preserve">   stampede    </w:t>
      </w:r>
      <w:r>
        <w:t xml:space="preserve">   compete    </w:t>
      </w:r>
      <w:r>
        <w:t xml:space="preserve">   athlete    </w:t>
      </w:r>
      <w:r>
        <w:t xml:space="preserve">   defendant    </w:t>
      </w:r>
      <w:r>
        <w:t xml:space="preserve">   department    </w:t>
      </w:r>
      <w:r>
        <w:t xml:space="preserve">   remember    </w:t>
      </w:r>
      <w:r>
        <w:t xml:space="preserve">   deliver    </w:t>
      </w:r>
      <w:r>
        <w:t xml:space="preserve">   screen    </w:t>
      </w:r>
      <w:r>
        <w:t xml:space="preserve">   greed    </w:t>
      </w:r>
      <w:r>
        <w:t xml:space="preserve">   creep    </w:t>
      </w:r>
      <w:r>
        <w:t xml:space="preserve">   peep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 e/ee</dc:title>
  <dcterms:created xsi:type="dcterms:W3CDTF">2021-10-11T17:24:20Z</dcterms:created>
  <dcterms:modified xsi:type="dcterms:W3CDTF">2021-10-11T17:24:20Z</dcterms:modified>
</cp:coreProperties>
</file>