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friends 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natural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parent of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mega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range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emphatic opposite of you or ye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friends **</dc:title>
  <dcterms:created xsi:type="dcterms:W3CDTF">2021-10-11T17:29:02Z</dcterms:created>
  <dcterms:modified xsi:type="dcterms:W3CDTF">2021-10-11T17:29:02Z</dcterms:modified>
</cp:coreProperties>
</file>