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piece    </w:t>
      </w:r>
      <w:r>
        <w:t xml:space="preserve">   scene    </w:t>
      </w:r>
      <w:r>
        <w:t xml:space="preserve">   seen    </w:t>
      </w:r>
      <w:r>
        <w:t xml:space="preserve">   thrown    </w:t>
      </w:r>
      <w:r>
        <w:t xml:space="preserve">   throne    </w:t>
      </w:r>
      <w:r>
        <w:t xml:space="preserve">   weight    </w:t>
      </w:r>
      <w:r>
        <w:t xml:space="preserve">   wait    </w:t>
      </w:r>
      <w:r>
        <w:t xml:space="preserve">   there    </w:t>
      </w:r>
      <w:r>
        <w:t xml:space="preserve">   their    </w:t>
      </w:r>
      <w:r>
        <w:t xml:space="preserve">   they're    </w:t>
      </w:r>
      <w:r>
        <w:t xml:space="preserve">   cereal    </w:t>
      </w:r>
      <w:r>
        <w:t xml:space="preserve">   plain    </w:t>
      </w:r>
      <w:r>
        <w:t xml:space="preserve">   plane    </w:t>
      </w:r>
      <w:r>
        <w:t xml:space="preserve">   rain    </w:t>
      </w:r>
      <w:r>
        <w:t xml:space="preserve">   reign    </w:t>
      </w:r>
      <w:r>
        <w:t xml:space="preserve">   serial    </w:t>
      </w:r>
      <w:r>
        <w:t xml:space="preserve">   stair    </w:t>
      </w:r>
      <w:r>
        <w:t xml:space="preserve">   stare    </w:t>
      </w:r>
      <w:r>
        <w:t xml:space="preserve">   you're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homophones</dc:title>
  <dcterms:created xsi:type="dcterms:W3CDTF">2021-10-11T17:29:07Z</dcterms:created>
  <dcterms:modified xsi:type="dcterms:W3CDTF">2021-10-11T17:29:07Z</dcterms:modified>
</cp:coreProperties>
</file>