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is NOT normal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try    </w:t>
      </w:r>
      <w:r>
        <w:t xml:space="preserve">   it's    </w:t>
      </w:r>
      <w:r>
        <w:t xml:space="preserve">   knew    </w:t>
      </w:r>
      <w:r>
        <w:t xml:space="preserve">   sure    </w:t>
      </w:r>
      <w:r>
        <w:t xml:space="preserve">   however    </w:t>
      </w:r>
      <w:r>
        <w:t xml:space="preserve">   boycott    </w:t>
      </w:r>
      <w:r>
        <w:t xml:space="preserve">   disappoint    </w:t>
      </w:r>
      <w:r>
        <w:t xml:space="preserve">   ointment    </w:t>
      </w:r>
      <w:r>
        <w:t xml:space="preserve">   royalty    </w:t>
      </w:r>
      <w:r>
        <w:t xml:space="preserve">   flamboyant    </w:t>
      </w:r>
      <w:r>
        <w:t xml:space="preserve">   destroy    </w:t>
      </w:r>
      <w:r>
        <w:t xml:space="preserve">   turmoil    </w:t>
      </w:r>
      <w:r>
        <w:t xml:space="preserve">   employment    </w:t>
      </w:r>
      <w:r>
        <w:t xml:space="preserve">   moisture    </w:t>
      </w:r>
      <w:r>
        <w:t xml:space="preserve">   turquoise    </w:t>
      </w:r>
      <w:r>
        <w:t xml:space="preserve">   appointment    </w:t>
      </w:r>
      <w:r>
        <w:t xml:space="preserve">   poison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is NOT normal</dc:title>
  <dcterms:created xsi:type="dcterms:W3CDTF">2021-10-11T17:29:46Z</dcterms:created>
  <dcterms:modified xsi:type="dcterms:W3CDTF">2021-10-11T17:29:46Z</dcterms:modified>
</cp:coreProperties>
</file>