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wives    </w:t>
      </w:r>
      <w:r>
        <w:t xml:space="preserve">   oxen    </w:t>
      </w:r>
      <w:r>
        <w:t xml:space="preserve">   geese    </w:t>
      </w:r>
      <w:r>
        <w:t xml:space="preserve">   their    </w:t>
      </w:r>
      <w:r>
        <w:t xml:space="preserve">   where    </w:t>
      </w:r>
      <w:r>
        <w:t xml:space="preserve">   stairs    </w:t>
      </w:r>
      <w:r>
        <w:t xml:space="preserve">   square    </w:t>
      </w:r>
      <w:r>
        <w:t xml:space="preserve">   carefl    </w:t>
      </w:r>
      <w:r>
        <w:t xml:space="preserve">   heart    </w:t>
      </w:r>
      <w:r>
        <w:t xml:space="preserve">   marbles    </w:t>
      </w:r>
      <w:r>
        <w:t xml:space="preserve">   important    </w:t>
      </w:r>
      <w:r>
        <w:t xml:space="preserve">   explode    </w:t>
      </w:r>
      <w:r>
        <w:t xml:space="preserve">   toward    </w:t>
      </w:r>
      <w:r>
        <w:t xml:space="preserve">   dawn    </w:t>
      </w:r>
      <w:r>
        <w:t xml:space="preserve">   already    </w:t>
      </w:r>
      <w:r>
        <w:t xml:space="preserve">   bought    </w:t>
      </w:r>
      <w:r>
        <w:t xml:space="preserve">   often    </w:t>
      </w:r>
      <w:r>
        <w:t xml:space="preserve">   wrong    </w:t>
      </w:r>
      <w:r>
        <w:t xml:space="preserve">   daughter    </w:t>
      </w:r>
      <w:r>
        <w:t xml:space="preserve">   autumn    </w:t>
      </w:r>
      <w:r>
        <w:t xml:space="preserve">   choice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30</dc:title>
  <dcterms:created xsi:type="dcterms:W3CDTF">2021-10-11T17:31:25Z</dcterms:created>
  <dcterms:modified xsi:type="dcterms:W3CDTF">2021-10-11T17:31:25Z</dcterms:modified>
</cp:coreProperties>
</file>