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lesson 30</w:t>
      </w:r>
    </w:p>
    <w:p>
      <w:pPr>
        <w:pStyle w:val="Questions"/>
      </w:pPr>
      <w:r>
        <w:t xml:space="preserve">1. IANEEDCU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BDICOEENE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ECNOVIEL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SELENCI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ASCBNEE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PECERESN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TIPCNEAE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IEENIETLLCNG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FIEUCLENN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CVIENDEE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30</dc:title>
  <dcterms:created xsi:type="dcterms:W3CDTF">2021-10-11T17:31:30Z</dcterms:created>
  <dcterms:modified xsi:type="dcterms:W3CDTF">2021-10-11T17:31:30Z</dcterms:modified>
</cp:coreProperties>
</file>