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lesson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zealous    </w:t>
      </w:r>
      <w:r>
        <w:t xml:space="preserve">   youthfulness    </w:t>
      </w:r>
      <w:r>
        <w:t xml:space="preserve">   yourselves    </w:t>
      </w:r>
      <w:r>
        <w:t xml:space="preserve">   xebec    </w:t>
      </w:r>
      <w:r>
        <w:t xml:space="preserve">   xylophone    </w:t>
      </w:r>
      <w:r>
        <w:t xml:space="preserve">   xerotic    </w:t>
      </w:r>
      <w:r>
        <w:t xml:space="preserve">   weird    </w:t>
      </w:r>
      <w:r>
        <w:t xml:space="preserve">   weather    </w:t>
      </w:r>
      <w:r>
        <w:t xml:space="preserve">   vegetable    </w:t>
      </w:r>
      <w:r>
        <w:t xml:space="preserve">   vacuum    </w:t>
      </w:r>
      <w:r>
        <w:t xml:space="preserve">   unforeseen    </w:t>
      </w:r>
      <w:r>
        <w:t xml:space="preserve">   unfortunately    </w:t>
      </w:r>
      <w:r>
        <w:t xml:space="preserve">   until    </w:t>
      </w:r>
      <w:r>
        <w:t xml:space="preserve">   technique    </w:t>
      </w:r>
      <w:r>
        <w:t xml:space="preserve">   tyranny    </w:t>
      </w:r>
      <w:r>
        <w:t xml:space="preserve">   tremendous    </w:t>
      </w:r>
      <w:r>
        <w:t xml:space="preserve">   sufficient    </w:t>
      </w:r>
      <w:r>
        <w:t xml:space="preserve">   successful    </w:t>
      </w:r>
      <w:r>
        <w:t xml:space="preserve">   sophisticated    </w:t>
      </w:r>
      <w:r>
        <w:t xml:space="preserve">   schedule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word search</dc:title>
  <dcterms:created xsi:type="dcterms:W3CDTF">2021-10-11T17:31:21Z</dcterms:created>
  <dcterms:modified xsi:type="dcterms:W3CDTF">2021-10-11T17:31:21Z</dcterms:modified>
</cp:coreProperties>
</file>