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one-hunderd anniversary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time: prompt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lasting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one hundred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or living in the same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on without interruption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occuring once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one thousand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ten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list1</dc:title>
  <dcterms:created xsi:type="dcterms:W3CDTF">2021-10-11T17:34:57Z</dcterms:created>
  <dcterms:modified xsi:type="dcterms:W3CDTF">2021-10-11T17:34:57Z</dcterms:modified>
</cp:coreProperties>
</file>