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coauthor    </w:t>
      </w:r>
      <w:r>
        <w:t xml:space="preserve">   patheticc    </w:t>
      </w:r>
      <w:r>
        <w:t xml:space="preserve">   too    </w:t>
      </w:r>
      <w:r>
        <w:t xml:space="preserve">   monolith    </w:t>
      </w:r>
      <w:r>
        <w:t xml:space="preserve">   except    </w:t>
      </w:r>
      <w:r>
        <w:t xml:space="preserve">   accept    </w:t>
      </w:r>
      <w:r>
        <w:t xml:space="preserve">   conscience    </w:t>
      </w:r>
      <w:r>
        <w:t xml:space="preserve">   bovine    </w:t>
      </w:r>
      <w:r>
        <w:t xml:space="preserve">   confidence    </w:t>
      </w:r>
      <w:r>
        <w:t xml:space="preserve">   two    </w:t>
      </w:r>
      <w:r>
        <w:t xml:space="preserve">   to    </w:t>
      </w:r>
      <w:r>
        <w:t xml:space="preserve">   cacophony    </w:t>
      </w:r>
      <w:r>
        <w:t xml:space="preserve">   economy    </w:t>
      </w:r>
      <w:r>
        <w:t xml:space="preserve">   science    </w:t>
      </w:r>
      <w:r>
        <w:t xml:space="preserve">   sympathy    </w:t>
      </w:r>
      <w:r>
        <w:t xml:space="preserve">   astronomy    </w:t>
      </w:r>
      <w:r>
        <w:t xml:space="preserve">   photograph    </w:t>
      </w:r>
      <w:r>
        <w:t xml:space="preserve">   autograph    </w:t>
      </w:r>
      <w:r>
        <w:t xml:space="preserve">   cooperate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</dc:title>
  <dcterms:created xsi:type="dcterms:W3CDTF">2021-10-11T17:32:00Z</dcterms:created>
  <dcterms:modified xsi:type="dcterms:W3CDTF">2021-10-11T17:32:00Z</dcterms:modified>
</cp:coreProperties>
</file>