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angle    </w:t>
      </w:r>
      <w:r>
        <w:t xml:space="preserve">   area    </w:t>
      </w:r>
      <w:r>
        <w:t xml:space="preserve">   capacity    </w:t>
      </w:r>
      <w:r>
        <w:t xml:space="preserve">   centimeter    </w:t>
      </w:r>
      <w:r>
        <w:t xml:space="preserve">   circumference    </w:t>
      </w:r>
      <w:r>
        <w:t xml:space="preserve">   clock    </w:t>
      </w:r>
      <w:r>
        <w:t xml:space="preserve">   column    </w:t>
      </w:r>
      <w:r>
        <w:t xml:space="preserve">   cube    </w:t>
      </w:r>
      <w:r>
        <w:t xml:space="preserve">   denominator    </w:t>
      </w:r>
      <w:r>
        <w:t xml:space="preserve">   diagonal    </w:t>
      </w:r>
      <w:r>
        <w:t xml:space="preserve">   diameter    </w:t>
      </w:r>
      <w:r>
        <w:t xml:space="preserve">   division    </w:t>
      </w:r>
      <w:r>
        <w:t xml:space="preserve">   equal    </w:t>
      </w:r>
      <w:r>
        <w:t xml:space="preserve">   fact    </w:t>
      </w:r>
      <w:r>
        <w:t xml:space="preserve">   factor    </w:t>
      </w:r>
      <w:r>
        <w:t xml:space="preserve">   foot    </w:t>
      </w:r>
      <w:r>
        <w:t xml:space="preserve">   fraction    </w:t>
      </w:r>
      <w:r>
        <w:t xml:space="preserve">   height    </w:t>
      </w:r>
      <w:r>
        <w:t xml:space="preserve">   horizontal    </w:t>
      </w:r>
      <w:r>
        <w:t xml:space="preserve">   hour    </w:t>
      </w:r>
      <w:r>
        <w:t xml:space="preserve">   inch    </w:t>
      </w:r>
      <w:r>
        <w:t xml:space="preserve">   minute    </w:t>
      </w:r>
      <w:r>
        <w:t xml:space="preserve">   multiplication    </w:t>
      </w:r>
      <w:r>
        <w:t xml:space="preserve">   numerator    </w:t>
      </w:r>
      <w:r>
        <w:t xml:space="preserve">   prime number    </w:t>
      </w:r>
      <w:r>
        <w:t xml:space="preserve">   quotient    </w:t>
      </w:r>
      <w:r>
        <w:t xml:space="preserve">   remainder    </w:t>
      </w:r>
      <w:r>
        <w:t xml:space="preserve">   second    </w:t>
      </w:r>
      <w:r>
        <w:t xml:space="preserve">   subtraction    </w:t>
      </w:r>
      <w:r>
        <w:t xml:space="preserve">   sum    </w:t>
      </w:r>
      <w:r>
        <w:t xml:space="preserve">   vertical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</dc:title>
  <dcterms:created xsi:type="dcterms:W3CDTF">2021-10-11T17:31:38Z</dcterms:created>
  <dcterms:modified xsi:type="dcterms:W3CDTF">2021-10-11T17:31:38Z</dcterms:modified>
</cp:coreProperties>
</file>