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list 24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yeoman    </w:t>
      </w:r>
      <w:r>
        <w:t xml:space="preserve">   toward    </w:t>
      </w:r>
      <w:r>
        <w:t xml:space="preserve">   suddenness    </w:t>
      </w:r>
      <w:r>
        <w:t xml:space="preserve">   scarcely    </w:t>
      </w:r>
      <w:r>
        <w:t xml:space="preserve">   rebellious    </w:t>
      </w:r>
      <w:r>
        <w:t xml:space="preserve">   potrayed    </w:t>
      </w:r>
      <w:r>
        <w:t xml:space="preserve">   politician    </w:t>
      </w:r>
      <w:r>
        <w:t xml:space="preserve">   parsimonious    </w:t>
      </w:r>
      <w:r>
        <w:t xml:space="preserve">   oscillate    </w:t>
      </w:r>
      <w:r>
        <w:t xml:space="preserve">   opportunity    </w:t>
      </w:r>
      <w:r>
        <w:t xml:space="preserve">   listener    </w:t>
      </w:r>
      <w:r>
        <w:t xml:space="preserve">   fourth    </w:t>
      </w:r>
      <w:r>
        <w:t xml:space="preserve">   exhilaration    </w:t>
      </w:r>
      <w:r>
        <w:t xml:space="preserve">   entertain    </w:t>
      </w:r>
      <w:r>
        <w:t xml:space="preserve">   discussed    </w:t>
      </w:r>
      <w:r>
        <w:t xml:space="preserve">   countries    </w:t>
      </w:r>
      <w:r>
        <w:t xml:space="preserve">   capitalism    </w:t>
      </w:r>
      <w:r>
        <w:t xml:space="preserve">   bedazzle    </w:t>
      </w:r>
      <w:r>
        <w:t xml:space="preserve">   aspiration    </w:t>
      </w:r>
      <w:r>
        <w:t xml:space="preserve">   appreciate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24 </dc:title>
  <dcterms:created xsi:type="dcterms:W3CDTF">2021-10-11T17:33:43Z</dcterms:created>
  <dcterms:modified xsi:type="dcterms:W3CDTF">2021-10-11T17:33:43Z</dcterms:modified>
</cp:coreProperties>
</file>