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village    </w:t>
      </w:r>
      <w:r>
        <w:t xml:space="preserve">   science    </w:t>
      </w:r>
      <w:r>
        <w:t xml:space="preserve">   repetitious    </w:t>
      </w:r>
      <w:r>
        <w:t xml:space="preserve">   probably    </w:t>
      </w:r>
      <w:r>
        <w:t xml:space="preserve">   preceding    </w:t>
      </w:r>
      <w:r>
        <w:t xml:space="preserve">   populace    </w:t>
      </w:r>
      <w:r>
        <w:t xml:space="preserve">   peculiar    </w:t>
      </w:r>
      <w:r>
        <w:t xml:space="preserve">   invitation    </w:t>
      </w:r>
      <w:r>
        <w:t xml:space="preserve">   importance    </w:t>
      </w:r>
      <w:r>
        <w:t xml:space="preserve">   humorous    </w:t>
      </w:r>
      <w:r>
        <w:t xml:space="preserve">   frightening    </w:t>
      </w:r>
      <w:r>
        <w:t xml:space="preserve">   expense    </w:t>
      </w:r>
      <w:r>
        <w:t xml:space="preserve">   discrimination    </w:t>
      </w:r>
      <w:r>
        <w:t xml:space="preserve">   difficult    </w:t>
      </w:r>
      <w:r>
        <w:t xml:space="preserve">   crystal    </w:t>
      </w:r>
      <w:r>
        <w:t xml:space="preserve">   conquer    </w:t>
      </w:r>
      <w:r>
        <w:t xml:space="preserve">   approaching    </w:t>
      </w:r>
      <w:r>
        <w:t xml:space="preserve">   advise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25</dc:title>
  <dcterms:created xsi:type="dcterms:W3CDTF">2021-10-11T17:33:46Z</dcterms:created>
  <dcterms:modified xsi:type="dcterms:W3CDTF">2021-10-11T17:33:46Z</dcterms:modified>
</cp:coreProperties>
</file>