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spectator    </w:t>
      </w:r>
      <w:r>
        <w:t xml:space="preserve">   isthmus    </w:t>
      </w:r>
      <w:r>
        <w:t xml:space="preserve">   intention    </w:t>
      </w:r>
      <w:r>
        <w:t xml:space="preserve">   admonish    </w:t>
      </w:r>
      <w:r>
        <w:t xml:space="preserve">   expand    </w:t>
      </w:r>
      <w:r>
        <w:t xml:space="preserve">   spherical    </w:t>
      </w:r>
      <w:r>
        <w:t xml:space="preserve">   counsel    </w:t>
      </w:r>
      <w:r>
        <w:t xml:space="preserve">   prompt    </w:t>
      </w:r>
      <w:r>
        <w:t xml:space="preserve">   optimist    </w:t>
      </w:r>
      <w:r>
        <w:t xml:space="preserve">   pessimist    </w:t>
      </w:r>
      <w:r>
        <w:t xml:space="preserve">   buffaloes    </w:t>
      </w:r>
      <w:r>
        <w:t xml:space="preserve">   nuisance    </w:t>
      </w:r>
      <w:r>
        <w:t xml:space="preserve">   freedom    </w:t>
      </w:r>
      <w:r>
        <w:t xml:space="preserve">   rhinoceros    </w:t>
      </w:r>
      <w:r>
        <w:t xml:space="preserve">   glossary    </w:t>
      </w:r>
      <w:r>
        <w:t xml:space="preserve">   potatoes    </w:t>
      </w:r>
      <w:r>
        <w:t xml:space="preserve">   electricity    </w:t>
      </w:r>
      <w:r>
        <w:t xml:space="preserve">   impossible    </w:t>
      </w:r>
      <w:r>
        <w:t xml:space="preserve">   rhyme    </w:t>
      </w:r>
      <w:r>
        <w:t xml:space="preserve">   washington    </w:t>
      </w:r>
      <w:r>
        <w:t xml:space="preserve">   montana    </w:t>
      </w:r>
      <w:r>
        <w:t xml:space="preserve">   echoes    </w:t>
      </w:r>
      <w:r>
        <w:t xml:space="preserve">   neatness    </w:t>
      </w:r>
      <w:r>
        <w:t xml:space="preserve">   camouflage    </w:t>
      </w:r>
      <w:r>
        <w:t xml:space="preserve">   rhythm    </w:t>
      </w:r>
      <w:r>
        <w:t xml:space="preserve">   larynx    </w:t>
      </w:r>
      <w:r>
        <w:t xml:space="preserve">   heroes    </w:t>
      </w:r>
      <w:r>
        <w:t xml:space="preserve">   sentence    </w:t>
      </w:r>
      <w:r>
        <w:t xml:space="preserve">   rhinestone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28</dc:title>
  <dcterms:created xsi:type="dcterms:W3CDTF">2021-10-11T17:33:38Z</dcterms:created>
  <dcterms:modified xsi:type="dcterms:W3CDTF">2021-10-11T17:33:38Z</dcterms:modified>
</cp:coreProperties>
</file>