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of vowels+/r/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vary    </w:t>
      </w:r>
      <w:r>
        <w:t xml:space="preserve">   warm    </w:t>
      </w:r>
      <w:r>
        <w:t xml:space="preserve">   carton    </w:t>
      </w:r>
      <w:r>
        <w:t xml:space="preserve">   aware    </w:t>
      </w:r>
      <w:r>
        <w:t xml:space="preserve">   glory    </w:t>
      </w:r>
      <w:r>
        <w:t xml:space="preserve">   straight    </w:t>
      </w:r>
      <w:r>
        <w:t xml:space="preserve">   sure    </w:t>
      </w:r>
      <w:r>
        <w:t xml:space="preserve">   than    </w:t>
      </w:r>
      <w:r>
        <w:t xml:space="preserve">   able    </w:t>
      </w:r>
      <w:r>
        <w:t xml:space="preserve">   beautiful    </w:t>
      </w:r>
      <w:r>
        <w:t xml:space="preserve">   dairy    </w:t>
      </w:r>
      <w:r>
        <w:t xml:space="preserve">   ordeal    </w:t>
      </w:r>
      <w:r>
        <w:t xml:space="preserve">   pardon    </w:t>
      </w:r>
      <w:r>
        <w:t xml:space="preserve">   barge    </w:t>
      </w:r>
      <w:r>
        <w:t xml:space="preserve">   beware    </w:t>
      </w:r>
      <w:r>
        <w:t xml:space="preserve">   absorb    </w:t>
      </w:r>
      <w:r>
        <w:t xml:space="preserve">   armor    </w:t>
      </w:r>
      <w:r>
        <w:t xml:space="preserve">   stairway    </w:t>
      </w:r>
      <w:r>
        <w:t xml:space="preserve">   perform    </w:t>
      </w:r>
      <w:r>
        <w:t xml:space="preserve">   former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of vowels+/r/ sounds</dc:title>
  <dcterms:created xsi:type="dcterms:W3CDTF">2021-10-11T17:33:14Z</dcterms:created>
  <dcterms:modified xsi:type="dcterms:W3CDTF">2021-10-11T17:33:14Z</dcterms:modified>
</cp:coreProperties>
</file>