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zebby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occasionally    </w:t>
      </w:r>
      <w:r>
        <w:t xml:space="preserve">   immediately    </w:t>
      </w:r>
      <w:r>
        <w:t xml:space="preserve">   beginning    </w:t>
      </w:r>
      <w:r>
        <w:t xml:space="preserve">   sincerely    </w:t>
      </w:r>
      <w:r>
        <w:t xml:space="preserve">   responsibility    </w:t>
      </w:r>
      <w:r>
        <w:t xml:space="preserve">   probably    </w:t>
      </w:r>
      <w:r>
        <w:t xml:space="preserve">   particularly    </w:t>
      </w:r>
      <w:r>
        <w:t xml:space="preserve">   description    </w:t>
      </w:r>
      <w:r>
        <w:t xml:space="preserve">   environment    </w:t>
      </w:r>
      <w:r>
        <w:t xml:space="preserve">   argument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zebby ;)</dc:title>
  <dcterms:created xsi:type="dcterms:W3CDTF">2021-10-12T20:55:11Z</dcterms:created>
  <dcterms:modified xsi:type="dcterms:W3CDTF">2021-10-12T20:55:11Z</dcterms:modified>
</cp:coreProperties>
</file>