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strap    </w:t>
      </w:r>
      <w:r>
        <w:t xml:space="preserve">   split    </w:t>
      </w:r>
      <w:r>
        <w:t xml:space="preserve">   scream    </w:t>
      </w:r>
      <w:r>
        <w:t xml:space="preserve">   scrap    </w:t>
      </w:r>
      <w:r>
        <w:t xml:space="preserve">   scribe    </w:t>
      </w:r>
      <w:r>
        <w:t xml:space="preserve">   straight    </w:t>
      </w:r>
      <w:r>
        <w:t xml:space="preserve">   sprinkler    </w:t>
      </w:r>
      <w:r>
        <w:t xml:space="preserve">   scrimmage    </w:t>
      </w:r>
      <w:r>
        <w:t xml:space="preserve">   sprinting    </w:t>
      </w:r>
      <w:r>
        <w:t xml:space="preserve">   stretcher    </w:t>
      </w:r>
      <w:r>
        <w:t xml:space="preserve">   strategic    </w:t>
      </w:r>
      <w:r>
        <w:t xml:space="preserve">   splendid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masters</dc:title>
  <dcterms:created xsi:type="dcterms:W3CDTF">2021-10-11T17:34:01Z</dcterms:created>
  <dcterms:modified xsi:type="dcterms:W3CDTF">2021-10-11T17:34:01Z</dcterms:modified>
</cp:coreProperties>
</file>