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committee    </w:t>
      </w:r>
      <w:r>
        <w:t xml:space="preserve">   dismiss    </w:t>
      </w:r>
      <w:r>
        <w:t xml:space="preserve">   distract    </w:t>
      </w:r>
      <w:r>
        <w:t xml:space="preserve">   distraction    </w:t>
      </w:r>
      <w:r>
        <w:t xml:space="preserve">   export    </w:t>
      </w:r>
      <w:r>
        <w:t xml:space="preserve">   import    </w:t>
      </w:r>
      <w:r>
        <w:t xml:space="preserve">   inspect    </w:t>
      </w:r>
      <w:r>
        <w:t xml:space="preserve">   inspector    </w:t>
      </w:r>
      <w:r>
        <w:t xml:space="preserve">   intermission    </w:t>
      </w:r>
      <w:r>
        <w:t xml:space="preserve">   intractable    </w:t>
      </w:r>
      <w:r>
        <w:t xml:space="preserve">   missile    </w:t>
      </w:r>
      <w:r>
        <w:t xml:space="preserve">   mission    </w:t>
      </w:r>
      <w:r>
        <w:t xml:space="preserve">   portable    </w:t>
      </w:r>
      <w:r>
        <w:t xml:space="preserve">   prospector    </w:t>
      </w:r>
      <w:r>
        <w:t xml:space="preserve">   protractor    </w:t>
      </w:r>
      <w:r>
        <w:t xml:space="preserve">   respect    </w:t>
      </w:r>
      <w:r>
        <w:t xml:space="preserve">   spectacle    </w:t>
      </w:r>
      <w:r>
        <w:t xml:space="preserve">   spectacular    </w:t>
      </w:r>
      <w:r>
        <w:t xml:space="preserve">   spectator    </w:t>
      </w:r>
      <w:r>
        <w:t xml:space="preserve">   subtraction    </w:t>
      </w:r>
      <w:r>
        <w:t xml:space="preserve">   suspect    </w:t>
      </w:r>
      <w:r>
        <w:t xml:space="preserve">   tractor    </w:t>
      </w:r>
      <w:r>
        <w:t xml:space="preserve">   transport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2021-10-11T17:35:25Z</dcterms:created>
  <dcterms:modified xsi:type="dcterms:W3CDTF">2021-10-11T17:35:25Z</dcterms:modified>
</cp:coreProperties>
</file>