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polygon    </w:t>
      </w:r>
      <w:r>
        <w:t xml:space="preserve">   reflection    </w:t>
      </w:r>
      <w:r>
        <w:t xml:space="preserve">   rotation    </w:t>
      </w:r>
      <w:r>
        <w:t xml:space="preserve">   translation    </w:t>
      </w:r>
      <w:r>
        <w:t xml:space="preserve">   exterior    </w:t>
      </w:r>
      <w:r>
        <w:t xml:space="preserve">   interior    </w:t>
      </w:r>
      <w:r>
        <w:t xml:space="preserve">   surveyor    </w:t>
      </w:r>
      <w:r>
        <w:t xml:space="preserve">   mercenary    </w:t>
      </w:r>
      <w:r>
        <w:t xml:space="preserve">   weakness    </w:t>
      </w:r>
      <w:r>
        <w:t xml:space="preserve">   strength    </w:t>
      </w:r>
      <w:r>
        <w:t xml:space="preserve">   librarian    </w:t>
      </w:r>
      <w:r>
        <w:t xml:space="preserve">   guardian    </w:t>
      </w:r>
      <w:r>
        <w:t xml:space="preserve">   investigator    </w:t>
      </w:r>
      <w:r>
        <w:t xml:space="preserve">   physician    </w:t>
      </w:r>
      <w:r>
        <w:t xml:space="preserve">   politician    </w:t>
      </w:r>
      <w:r>
        <w:t xml:space="preserve">   character    </w:t>
      </w:r>
      <w:r>
        <w:t xml:space="preserve">   scientist    </w:t>
      </w:r>
      <w:r>
        <w:t xml:space="preserve">   counselor    </w:t>
      </w:r>
      <w:r>
        <w:t xml:space="preserve">   pioneer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</dc:title>
  <dcterms:created xsi:type="dcterms:W3CDTF">2021-10-11T17:33:55Z</dcterms:created>
  <dcterms:modified xsi:type="dcterms:W3CDTF">2021-10-11T17:33:55Z</dcterms:modified>
</cp:coreProperties>
</file>