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bone    </w:t>
      </w:r>
      <w:r>
        <w:t xml:space="preserve">   bowl    </w:t>
      </w:r>
      <w:r>
        <w:t xml:space="preserve">   broke    </w:t>
      </w:r>
      <w:r>
        <w:t xml:space="preserve">   coal    </w:t>
      </w:r>
      <w:r>
        <w:t xml:space="preserve">   coast    </w:t>
      </w:r>
      <w:r>
        <w:t xml:space="preserve">   float    </w:t>
      </w:r>
      <w:r>
        <w:t xml:space="preserve">   foe    </w:t>
      </w:r>
      <w:r>
        <w:t xml:space="preserve">   gold    </w:t>
      </w:r>
      <w:r>
        <w:t xml:space="preserve">   note    </w:t>
      </w:r>
      <w:r>
        <w:t xml:space="preserve">   program    </w:t>
      </w:r>
      <w:r>
        <w:t xml:space="preserve">   same    </w:t>
      </w:r>
      <w:r>
        <w:t xml:space="preserve">   scold    </w:t>
      </w:r>
      <w:r>
        <w:t xml:space="preserve">   show    </w:t>
      </w:r>
      <w:r>
        <w:t xml:space="preserve">   slope    </w:t>
      </w:r>
      <w:r>
        <w:t xml:space="preserve">   slow    </w:t>
      </w:r>
      <w:r>
        <w:t xml:space="preserve">   snail    </w:t>
      </w:r>
      <w:r>
        <w:t xml:space="preserve">   soak    </w:t>
      </w:r>
      <w:r>
        <w:t xml:space="preserve">   sold    </w:t>
      </w:r>
      <w:r>
        <w:t xml:space="preserve">   toad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phonics</dc:title>
  <dcterms:created xsi:type="dcterms:W3CDTF">2021-10-11T17:34:53Z</dcterms:created>
  <dcterms:modified xsi:type="dcterms:W3CDTF">2021-10-11T17:34:53Z</dcterms:modified>
</cp:coreProperties>
</file>