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cloudier    </w:t>
      </w:r>
      <w:r>
        <w:t xml:space="preserve">   replied    </w:t>
      </w:r>
      <w:r>
        <w:t xml:space="preserve">   handier    </w:t>
      </w:r>
      <w:r>
        <w:t xml:space="preserve">   copier    </w:t>
      </w:r>
      <w:r>
        <w:t xml:space="preserve">   moodier    </w:t>
      </w:r>
      <w:r>
        <w:t xml:space="preserve">   scarier    </w:t>
      </w:r>
      <w:r>
        <w:t xml:space="preserve">   tardier    </w:t>
      </w:r>
      <w:r>
        <w:t xml:space="preserve">   foggier    </w:t>
      </w:r>
      <w:r>
        <w:t xml:space="preserve">   hoodies    </w:t>
      </w:r>
      <w:r>
        <w:t xml:space="preserve">   cloudy    </w:t>
      </w:r>
      <w:r>
        <w:t xml:space="preserve">   reply    </w:t>
      </w:r>
      <w:r>
        <w:t xml:space="preserve">   handy    </w:t>
      </w:r>
      <w:r>
        <w:t xml:space="preserve">   copy    </w:t>
      </w:r>
      <w:r>
        <w:t xml:space="preserve">   wealthy    </w:t>
      </w:r>
      <w:r>
        <w:t xml:space="preserve">   moody    </w:t>
      </w:r>
      <w:r>
        <w:t xml:space="preserve">   tardy    </w:t>
      </w:r>
      <w:r>
        <w:t xml:space="preserve">   scary    </w:t>
      </w:r>
      <w:r>
        <w:t xml:space="preserve">   foggy    </w:t>
      </w:r>
      <w:r>
        <w:t xml:space="preserve">   hoody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rules</dc:title>
  <dcterms:created xsi:type="dcterms:W3CDTF">2021-10-11T17:36:01Z</dcterms:created>
  <dcterms:modified xsi:type="dcterms:W3CDTF">2021-10-11T17:36:01Z</dcterms:modified>
</cp:coreProperties>
</file>