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&amp; 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to    </w:t>
      </w:r>
      <w:r>
        <w:t xml:space="preserve">   same    </w:t>
      </w:r>
      <w:r>
        <w:t xml:space="preserve">   more    </w:t>
      </w:r>
      <w:r>
        <w:t xml:space="preserve">   light    </w:t>
      </w:r>
      <w:r>
        <w:t xml:space="preserve">   kind    </w:t>
      </w:r>
      <w:r>
        <w:t xml:space="preserve">   heard    </w:t>
      </w:r>
      <w:r>
        <w:t xml:space="preserve">   hard    </w:t>
      </w:r>
      <w:r>
        <w:t xml:space="preserve">   grow    </w:t>
      </w:r>
      <w:r>
        <w:t xml:space="preserve">   far    </w:t>
      </w:r>
      <w:r>
        <w:t xml:space="preserve">   another    </w:t>
      </w:r>
      <w:r>
        <w:t xml:space="preserve">   dishes    </w:t>
      </w:r>
      <w:r>
        <w:t xml:space="preserve">   stamps    </w:t>
      </w:r>
      <w:r>
        <w:t xml:space="preserve">   bells    </w:t>
      </w:r>
      <w:r>
        <w:t xml:space="preserve">   dresses    </w:t>
      </w:r>
      <w:r>
        <w:t xml:space="preserve">   boxes    </w:t>
      </w:r>
      <w:r>
        <w:t xml:space="preserve">   ducks    </w:t>
      </w:r>
      <w:r>
        <w:t xml:space="preserve">   Hens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&amp; site words</dc:title>
  <dcterms:created xsi:type="dcterms:W3CDTF">2021-10-11T17:26:24Z</dcterms:created>
  <dcterms:modified xsi:type="dcterms:W3CDTF">2021-10-11T17:26:24Z</dcterms:modified>
</cp:coreProperties>
</file>