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spectacular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catch    </w:t>
      </w:r>
      <w:r>
        <w:t xml:space="preserve">   far    </w:t>
      </w:r>
      <w:r>
        <w:t xml:space="preserve">   flower    </w:t>
      </w:r>
      <w:r>
        <w:t xml:space="preserve">   scrape    </w:t>
      </w:r>
      <w:r>
        <w:t xml:space="preserve">   scratch    </w:t>
      </w:r>
      <w:r>
        <w:t xml:space="preserve">   shred    </w:t>
      </w:r>
      <w:r>
        <w:t xml:space="preserve">   shrub    </w:t>
      </w:r>
      <w:r>
        <w:t xml:space="preserve">   splash    </w:t>
      </w:r>
      <w:r>
        <w:t xml:space="preserve">   split    </w:t>
      </w:r>
      <w:r>
        <w:t xml:space="preserve">   spring    </w:t>
      </w:r>
      <w:r>
        <w:t xml:space="preserve">   sting    </w:t>
      </w:r>
      <w:r>
        <w:t xml:space="preserve">   strange    </w:t>
      </w:r>
      <w:r>
        <w:t xml:space="preserve">   stripe    </w:t>
      </w:r>
      <w:r>
        <w:t xml:space="preserve">   throne    </w:t>
      </w:r>
      <w:r>
        <w:t xml:space="preserve">   until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spectacular</dc:title>
  <dcterms:created xsi:type="dcterms:W3CDTF">2021-10-11T17:36:39Z</dcterms:created>
  <dcterms:modified xsi:type="dcterms:W3CDTF">2021-10-11T17:36:39Z</dcterms:modified>
</cp:coreProperties>
</file>