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orm a mental image or concept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 or indicate who or what (someone or something)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to be thought of or believed.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of being who or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similar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involving the comparison of one thing with another 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only in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visually descriptive or figurative language, especially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faculty or action of forming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exactly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creativity or inventiveness.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in every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resembling without being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representation of the external form of a person or thing in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3</dc:title>
  <dcterms:created xsi:type="dcterms:W3CDTF">2021-10-11T17:36:52Z</dcterms:created>
  <dcterms:modified xsi:type="dcterms:W3CDTF">2021-10-11T17:36:52Z</dcterms:modified>
</cp:coreProperties>
</file>