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3</w:t>
      </w:r>
    </w:p>
    <w:p>
      <w:pPr>
        <w:pStyle w:val="Questions"/>
      </w:pPr>
      <w:r>
        <w:t xml:space="preserve">1. ESRTEIOHW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SEWIEKLI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HTESDWIWI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TWWSREAEI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INHWLETGES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OWSCKIECL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CCSAEOIKWNTIL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CIHOCNR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TECTAARCCIRSIH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HIRCO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RASEHTCRO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ATSHOMC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ACORNH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IDQLIU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OFALQIANTIUCI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NSUTQLAIEE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EPERUSUQCTI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NQIEIIUVTSI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TIAESQREUN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RIQNNUAATE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3</dc:title>
  <dcterms:created xsi:type="dcterms:W3CDTF">2021-10-11T17:37:47Z</dcterms:created>
  <dcterms:modified xsi:type="dcterms:W3CDTF">2021-10-11T17:37:47Z</dcterms:modified>
</cp:coreProperties>
</file>