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ELLIE IS THE BEST    </w:t>
      </w:r>
      <w:r>
        <w:t xml:space="preserve">   pimple    </w:t>
      </w:r>
      <w:r>
        <w:t xml:space="preserve">   muscle    </w:t>
      </w:r>
      <w:r>
        <w:t xml:space="preserve">   photobiotic    </w:t>
      </w:r>
      <w:r>
        <w:t xml:space="preserve">   reassemble    </w:t>
      </w:r>
      <w:r>
        <w:t xml:space="preserve">   accommodate    </w:t>
      </w:r>
      <w:r>
        <w:t xml:space="preserve">   argument    </w:t>
      </w:r>
      <w:r>
        <w:t xml:space="preserve">   physician    </w:t>
      </w:r>
      <w:r>
        <w:t xml:space="preserve">   contentious    </w:t>
      </w:r>
      <w:r>
        <w:t xml:space="preserve">   collector    </w:t>
      </w:r>
      <w:r>
        <w:t xml:space="preserve">   tourist    </w:t>
      </w:r>
      <w:r>
        <w:t xml:space="preserve">   character    </w:t>
      </w:r>
      <w:r>
        <w:t xml:space="preserve">   supply    </w:t>
      </w:r>
      <w:r>
        <w:t xml:space="preserve">   notify    </w:t>
      </w:r>
      <w:r>
        <w:t xml:space="preserve">   previousty    </w:t>
      </w:r>
      <w:r>
        <w:t xml:space="preserve">   immediate    </w:t>
      </w:r>
      <w:r>
        <w:t xml:space="preserve">   hygiene    </w:t>
      </w:r>
      <w:r>
        <w:t xml:space="preserve">   parasite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5</dc:title>
  <dcterms:created xsi:type="dcterms:W3CDTF">2021-10-11T17:39:33Z</dcterms:created>
  <dcterms:modified xsi:type="dcterms:W3CDTF">2021-10-11T17:39:33Z</dcterms:modified>
</cp:coreProperties>
</file>