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plentiful    </w:t>
      </w:r>
      <w:r>
        <w:t xml:space="preserve">   plenty    </w:t>
      </w:r>
      <w:r>
        <w:t xml:space="preserve">   beautiful    </w:t>
      </w:r>
      <w:r>
        <w:t xml:space="preserve">   beauty    </w:t>
      </w:r>
      <w:r>
        <w:t xml:space="preserve">   colourful    </w:t>
      </w:r>
      <w:r>
        <w:t xml:space="preserve">   colour    </w:t>
      </w:r>
      <w:r>
        <w:t xml:space="preserve">   skilful    </w:t>
      </w:r>
      <w:r>
        <w:t xml:space="preserve">   skill    </w:t>
      </w:r>
      <w:r>
        <w:t xml:space="preserve">   cheerful    </w:t>
      </w:r>
      <w:r>
        <w:t xml:space="preserve">   cheer    </w:t>
      </w:r>
      <w:r>
        <w:t xml:space="preserve">   careful    </w:t>
      </w:r>
      <w:r>
        <w:t xml:space="preserve">   care    </w:t>
      </w:r>
      <w:r>
        <w:t xml:space="preserve">   dreadful    </w:t>
      </w:r>
      <w:r>
        <w:t xml:space="preserve">   dread    </w:t>
      </w:r>
      <w:r>
        <w:t xml:space="preserve">   useful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one</dc:title>
  <dcterms:created xsi:type="dcterms:W3CDTF">2021-10-11T17:39:38Z</dcterms:created>
  <dcterms:modified xsi:type="dcterms:W3CDTF">2021-10-11T17:39:38Z</dcterms:modified>
</cp:coreProperties>
</file>