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with "qu"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 is used in tennis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small and old fashioned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blood sucking insect that flies.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apples were of poor 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big feast.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the same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 was very--------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continuation of a show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twist from side to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stairs had a ------------ sound</w:t>
            </w:r>
          </w:p>
        </w:tc>
      </w:tr>
    </w:tbl>
    <w:p>
      <w:pPr>
        <w:pStyle w:val="WordBankSmall"/>
      </w:pPr>
      <w:r>
        <w:t xml:space="preserve">   Frequent    </w:t>
      </w:r>
      <w:r>
        <w:t xml:space="preserve">   Sequel    </w:t>
      </w:r>
      <w:r>
        <w:t xml:space="preserve">   Squeaky    </w:t>
      </w:r>
      <w:r>
        <w:t xml:space="preserve">   Quaint    </w:t>
      </w:r>
      <w:r>
        <w:t xml:space="preserve">   Equal    </w:t>
      </w:r>
      <w:r>
        <w:t xml:space="preserve">   Banquet    </w:t>
      </w:r>
      <w:r>
        <w:t xml:space="preserve">   Mosquito    </w:t>
      </w:r>
      <w:r>
        <w:t xml:space="preserve">   Racquet    </w:t>
      </w:r>
      <w:r>
        <w:t xml:space="preserve">   Inquire    </w:t>
      </w:r>
      <w:r>
        <w:t xml:space="preserve">   Squirm    </w:t>
      </w:r>
      <w:r>
        <w:t xml:space="preserve">   Quality    </w:t>
      </w:r>
      <w:r>
        <w:t xml:space="preserve">   Tranquil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"qu"</dc:title>
  <dcterms:created xsi:type="dcterms:W3CDTF">2021-10-11T17:40:10Z</dcterms:created>
  <dcterms:modified xsi:type="dcterms:W3CDTF">2021-10-11T17:40:10Z</dcterms:modified>
</cp:coreProperties>
</file>