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</w:t>
      </w:r>
    </w:p>
    <w:p>
      <w:pPr>
        <w:pStyle w:val="Questions"/>
      </w:pPr>
      <w:r>
        <w:t xml:space="preserve">1. SPNAEHOXO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LHOEENTPE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PSIOCHN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RDTEEAMI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GIOAHYRPB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LCETEOESP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PPGAOTHRHO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OEVWCIARM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OTEAEBRRM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OMIPOSRCCE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APEDHHENSO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NMCRIOHPOE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AUGATPHOR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IPHRCOIMC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PHEARGTLE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IETEERPMR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ARAPGHAPR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MYYHOPSN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OEICPSEPR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AMGEONPEH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HOESSCOETPT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22. EOYPLHNXO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OHPACYOCN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24. MOAICNRROIMGS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25. MRBCOEI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</dc:title>
  <dcterms:created xsi:type="dcterms:W3CDTF">2021-10-11T17:40:19Z</dcterms:created>
  <dcterms:modified xsi:type="dcterms:W3CDTF">2021-10-11T17:40:19Z</dcterms:modified>
</cp:coreProperties>
</file>