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constitution    </w:t>
      </w:r>
      <w:r>
        <w:t xml:space="preserve">   avalanche    </w:t>
      </w:r>
      <w:r>
        <w:t xml:space="preserve">   believe    </w:t>
      </w:r>
      <w:r>
        <w:t xml:space="preserve">   pentecost    </w:t>
      </w:r>
      <w:r>
        <w:t xml:space="preserve">   senate    </w:t>
      </w:r>
      <w:r>
        <w:t xml:space="preserve">   trough    </w:t>
      </w:r>
      <w:r>
        <w:t xml:space="preserve">   trophy    </w:t>
      </w:r>
      <w:r>
        <w:t xml:space="preserve">   photography    </w:t>
      </w:r>
      <w:r>
        <w:t xml:space="preserve">   philosophy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scriptures</dc:title>
  <dcterms:created xsi:type="dcterms:W3CDTF">2021-10-11T17:39:40Z</dcterms:created>
  <dcterms:modified xsi:type="dcterms:W3CDTF">2021-10-11T17:39:40Z</dcterms:modified>
</cp:coreProperties>
</file>