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marriage    </w:t>
      </w:r>
      <w:r>
        <w:t xml:space="preserve">   language    </w:t>
      </w:r>
      <w:r>
        <w:t xml:space="preserve">   orphanage    </w:t>
      </w:r>
      <w:r>
        <w:t xml:space="preserve">   wreckage    </w:t>
      </w:r>
      <w:r>
        <w:t xml:space="preserve">   courage    </w:t>
      </w:r>
      <w:r>
        <w:t xml:space="preserve">   savage    </w:t>
      </w:r>
      <w:r>
        <w:t xml:space="preserve">   sausage    </w:t>
      </w:r>
      <w:r>
        <w:t xml:space="preserve">   average    </w:t>
      </w:r>
      <w:r>
        <w:t xml:space="preserve">   heritage    </w:t>
      </w:r>
      <w:r>
        <w:t xml:space="preserve">   damage    </w:t>
      </w:r>
      <w:r>
        <w:t xml:space="preserve">   advantage    </w:t>
      </w:r>
      <w:r>
        <w:t xml:space="preserve">   message    </w:t>
      </w:r>
      <w:r>
        <w:t xml:space="preserve">   village    </w:t>
      </w:r>
      <w:r>
        <w:t xml:space="preserve">   cottage    </w:t>
      </w:r>
      <w:r>
        <w:t xml:space="preserve">   manage    </w:t>
      </w:r>
      <w:r>
        <w:t xml:space="preserve">   allege    </w:t>
      </w:r>
      <w:r>
        <w:t xml:space="preserve">   privilege    </w:t>
      </w:r>
      <w:r>
        <w:t xml:space="preserve">  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seach</dc:title>
  <dcterms:created xsi:type="dcterms:W3CDTF">2021-10-11T17:39:28Z</dcterms:created>
  <dcterms:modified xsi:type="dcterms:W3CDTF">2021-10-11T17:39:28Z</dcterms:modified>
</cp:coreProperties>
</file>