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village    </w:t>
      </w:r>
      <w:r>
        <w:t xml:space="preserve">   Texas    </w:t>
      </w:r>
      <w:r>
        <w:t xml:space="preserve">   quilt    </w:t>
      </w:r>
      <w:r>
        <w:t xml:space="preserve">   quick    </w:t>
      </w:r>
      <w:r>
        <w:t xml:space="preserve">   question    </w:t>
      </w:r>
      <w:r>
        <w:t xml:space="preserve">   queen    </w:t>
      </w:r>
      <w:r>
        <w:t xml:space="preserve">   quart    </w:t>
      </w:r>
      <w:r>
        <w:t xml:space="preserve">   liquid    </w:t>
      </w:r>
      <w:r>
        <w:t xml:space="preserve">   knowledge    </w:t>
      </w:r>
      <w:r>
        <w:t xml:space="preserve">   fudge    </w:t>
      </w:r>
      <w:r>
        <w:t xml:space="preserve">   explain    </w:t>
      </w:r>
      <w:r>
        <w:t xml:space="preserve">   expert    </w:t>
      </w:r>
      <w:r>
        <w:t xml:space="preserve">   expect    </w:t>
      </w:r>
      <w:r>
        <w:t xml:space="preserve">   exercise    </w:t>
      </w:r>
      <w:r>
        <w:t xml:space="preserve">   excited    </w:t>
      </w:r>
      <w:r>
        <w:t xml:space="preserve">   except    </w:t>
      </w:r>
      <w:r>
        <w:t xml:space="preserve">   excellent    </w:t>
      </w:r>
      <w:r>
        <w:t xml:space="preserve">   change    </w:t>
      </w:r>
      <w:r>
        <w:t xml:space="preserve">   equal    </w:t>
      </w:r>
      <w:r>
        <w:t xml:space="preserve">   bridge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 search!</dc:title>
  <dcterms:created xsi:type="dcterms:W3CDTF">2021-10-11T17:40:54Z</dcterms:created>
  <dcterms:modified xsi:type="dcterms:W3CDTF">2021-10-11T17:40:54Z</dcterms:modified>
</cp:coreProperties>
</file>