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stayed    </w:t>
      </w:r>
      <w:r>
        <w:t xml:space="preserve">   stays    </w:t>
      </w:r>
      <w:r>
        <w:t xml:space="preserve">   staying    </w:t>
      </w:r>
      <w:r>
        <w:t xml:space="preserve">   stay    </w:t>
      </w:r>
      <w:r>
        <w:t xml:space="preserve">   cried    </w:t>
      </w:r>
      <w:r>
        <w:t xml:space="preserve">   cries    </w:t>
      </w:r>
      <w:r>
        <w:t xml:space="preserve">   crying    </w:t>
      </w:r>
      <w:r>
        <w:t xml:space="preserve">   cry    </w:t>
      </w:r>
      <w:r>
        <w:t xml:space="preserve">   spied    </w:t>
      </w:r>
      <w:r>
        <w:t xml:space="preserve">   spies    </w:t>
      </w:r>
      <w:r>
        <w:t xml:space="preserve">   spying    </w:t>
      </w:r>
      <w:r>
        <w:t xml:space="preserve">   spy    </w:t>
      </w:r>
      <w:r>
        <w:t xml:space="preserve">   fried    </w:t>
      </w:r>
      <w:r>
        <w:t xml:space="preserve">   fries    </w:t>
      </w:r>
      <w:r>
        <w:t xml:space="preserve">   frying    </w:t>
      </w:r>
      <w:r>
        <w:t xml:space="preserve">   fry    </w:t>
      </w:r>
      <w:r>
        <w:t xml:space="preserve">   sprayed    </w:t>
      </w:r>
      <w:r>
        <w:t xml:space="preserve">   sprays    </w:t>
      </w:r>
      <w:r>
        <w:t xml:space="preserve">   spraying    </w:t>
      </w:r>
      <w:r>
        <w:t xml:space="preserve">   spray    </w:t>
      </w:r>
      <w:r>
        <w:t xml:space="preserve">   played    </w:t>
      </w:r>
      <w:r>
        <w:t xml:space="preserve">   plays    </w:t>
      </w:r>
      <w:r>
        <w:t xml:space="preserve">   playing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word search</dc:title>
  <dcterms:created xsi:type="dcterms:W3CDTF">2021-10-11T17:41:07Z</dcterms:created>
  <dcterms:modified xsi:type="dcterms:W3CDTF">2021-10-11T17:41:07Z</dcterms:modified>
</cp:coreProperties>
</file>