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illogical    </w:t>
      </w:r>
      <w:r>
        <w:t xml:space="preserve">   immature    </w:t>
      </w:r>
      <w:r>
        <w:t xml:space="preserve">   impatient    </w:t>
      </w:r>
      <w:r>
        <w:t xml:space="preserve">   imperfect    </w:t>
      </w:r>
      <w:r>
        <w:t xml:space="preserve">   impractical    </w:t>
      </w:r>
      <w:r>
        <w:t xml:space="preserve">   inappropriate    </w:t>
      </w:r>
      <w:r>
        <w:t xml:space="preserve">   incomplete    </w:t>
      </w:r>
      <w:r>
        <w:t xml:space="preserve">   inconvenient    </w:t>
      </w:r>
      <w:r>
        <w:t xml:space="preserve">   indirect    </w:t>
      </w:r>
      <w:r>
        <w:t xml:space="preserve">   insane    </w:t>
      </w:r>
      <w:r>
        <w:t xml:space="preserve">   irregular    </w:t>
      </w:r>
      <w:r>
        <w:t xml:space="preserve">   irrelevent    </w:t>
      </w:r>
      <w:r>
        <w:t xml:space="preserve">   irresistible    </w:t>
      </w:r>
      <w:r>
        <w:t xml:space="preserve">   irresponsible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2021-10-11T17:41:58Z</dcterms:created>
  <dcterms:modified xsi:type="dcterms:W3CDTF">2021-10-11T17:41:58Z</dcterms:modified>
</cp:coreProperties>
</file>