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manners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start of a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courage you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go to heaven you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wrong you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an advantage you are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feel unwell you are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different way of speaking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wearing nothing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give and give to charity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scary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................. my hair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2021-10-11T17:41:05Z</dcterms:created>
  <dcterms:modified xsi:type="dcterms:W3CDTF">2021-10-11T17:41:05Z</dcterms:modified>
</cp:coreProperties>
</file>