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detract    </w:t>
      </w:r>
      <w:r>
        <w:t xml:space="preserve">   excess    </w:t>
      </w:r>
      <w:r>
        <w:t xml:space="preserve">   defrost    </w:t>
      </w:r>
      <w:r>
        <w:t xml:space="preserve">   exile    </w:t>
      </w:r>
      <w:r>
        <w:t xml:space="preserve">   research    </w:t>
      </w:r>
      <w:r>
        <w:t xml:space="preserve">   deprive    </w:t>
      </w:r>
      <w:r>
        <w:t xml:space="preserve">   reaction    </w:t>
      </w:r>
      <w:r>
        <w:t xml:space="preserve">   replay    </w:t>
      </w:r>
      <w:r>
        <w:t xml:space="preserve">   reappear    </w:t>
      </w:r>
      <w:r>
        <w:t xml:space="preserve">   infection    </w:t>
      </w:r>
      <w:r>
        <w:t xml:space="preserve">   inhale    </w:t>
      </w:r>
      <w:r>
        <w:t xml:space="preserve">   reconsider    </w:t>
      </w:r>
      <w:r>
        <w:t xml:space="preserve">   denounce    </w:t>
      </w:r>
      <w:r>
        <w:t xml:space="preserve">   explore    </w:t>
      </w:r>
      <w:r>
        <w:t xml:space="preserve">   install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words!</dc:title>
  <dcterms:created xsi:type="dcterms:W3CDTF">2021-10-11T17:46:34Z</dcterms:created>
  <dcterms:modified xsi:type="dcterms:W3CDTF">2021-10-11T17:46:34Z</dcterms:modified>
</cp:coreProperties>
</file>