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ai and 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maid    </w:t>
      </w:r>
      <w:r>
        <w:t xml:space="preserve">   may    </w:t>
      </w:r>
      <w:r>
        <w:t xml:space="preserve">   hay    </w:t>
      </w:r>
      <w:r>
        <w:t xml:space="preserve">   away    </w:t>
      </w:r>
      <w:r>
        <w:t xml:space="preserve">   stay    </w:t>
      </w:r>
      <w:r>
        <w:t xml:space="preserve">   today    </w:t>
      </w:r>
      <w:r>
        <w:t xml:space="preserve">   play    </w:t>
      </w:r>
      <w:r>
        <w:t xml:space="preserve">   wait    </w:t>
      </w:r>
      <w:r>
        <w:t xml:space="preserve">   stain    </w:t>
      </w:r>
      <w:r>
        <w:t xml:space="preserve">   plain    </w:t>
      </w:r>
      <w:r>
        <w:t xml:space="preserve">   rain    </w:t>
      </w:r>
      <w:r>
        <w:t xml:space="preserve">   grain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ai and ay</dc:title>
  <dcterms:created xsi:type="dcterms:W3CDTF">2021-10-11T17:43:37Z</dcterms:created>
  <dcterms:modified xsi:type="dcterms:W3CDTF">2021-10-11T17:43:37Z</dcterms:modified>
</cp:coreProperties>
</file>