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embarrassed    </w:t>
      </w:r>
      <w:r>
        <w:t xml:space="preserve">   sweater    </w:t>
      </w:r>
      <w:r>
        <w:t xml:space="preserve">   breath    </w:t>
      </w:r>
      <w:r>
        <w:t xml:space="preserve">   squeak    </w:t>
      </w:r>
      <w:r>
        <w:t xml:space="preserve">   conceal    </w:t>
      </w:r>
      <w:r>
        <w:t xml:space="preserve">   canteen    </w:t>
      </w:r>
      <w:r>
        <w:t xml:space="preserve">   thirteen    </w:t>
      </w:r>
      <w:r>
        <w:t xml:space="preserve">   defeat    </w:t>
      </w:r>
      <w:r>
        <w:t xml:space="preserve">   increase    </w:t>
      </w:r>
      <w:r>
        <w:t xml:space="preserve">   fifteen    </w:t>
      </w:r>
      <w:r>
        <w:t xml:space="preserve">   eager    </w:t>
      </w:r>
      <w:r>
        <w:t xml:space="preserve">   reason    </w:t>
      </w:r>
      <w:r>
        <w:t xml:space="preserve">   succeed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2021-10-11T17:40:52Z</dcterms:created>
  <dcterms:modified xsi:type="dcterms:W3CDTF">2021-10-11T17:40:52Z</dcterms:modified>
</cp:coreProperties>
</file>