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spelling words list 2 option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oath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beg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complaint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reference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thorough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subject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twilight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disagree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careful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migrate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move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keen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promise/pledge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plead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protest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deny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interested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quote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dark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words list 2 option </dc:title>
  <dcterms:created xsi:type="dcterms:W3CDTF">2021-10-11T17:44:18Z</dcterms:created>
  <dcterms:modified xsi:type="dcterms:W3CDTF">2021-10-11T17:44:18Z</dcterms:modified>
</cp:coreProperties>
</file>